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1D90" w14:textId="77777777" w:rsidR="00541BAC" w:rsidRDefault="00000000">
      <w:pPr>
        <w:pStyle w:val="Title"/>
      </w:pPr>
      <w:r>
        <w:t>Kaleb Coberly</w:t>
      </w:r>
    </w:p>
    <w:p w14:paraId="1F092800" w14:textId="77777777" w:rsidR="00EE5501" w:rsidRDefault="00000000" w:rsidP="00EE5501">
      <w:pPr>
        <w:spacing w:after="0"/>
      </w:pPr>
      <w:r>
        <w:t>📍 Bellingham, WA, USA</w:t>
      </w:r>
    </w:p>
    <w:p w14:paraId="2FCD873E" w14:textId="7B419BF6" w:rsidR="00EE5501" w:rsidRDefault="00000000" w:rsidP="00EE5501">
      <w:pPr>
        <w:spacing w:after="0"/>
      </w:pPr>
      <w:r>
        <w:t>✉️ kaleb.coberly@gmail.com</w:t>
      </w:r>
      <w:r>
        <w:br/>
        <w:t>🔗 linkedin.com/in/kaleb-coberly</w:t>
      </w:r>
    </w:p>
    <w:p w14:paraId="3F74FB59" w14:textId="38FAFACB" w:rsidR="00541BAC" w:rsidRDefault="00EE5501" w:rsidP="00EE5501">
      <w:pPr>
        <w:spacing w:after="0"/>
      </w:pPr>
      <w:r>
        <w:t>💻 github.com/KalebCoberly</w:t>
      </w:r>
      <w:r>
        <w:br/>
        <w:t>🌐 kalebcoberly.com</w:t>
      </w:r>
    </w:p>
    <w:p w14:paraId="05DB5DAD" w14:textId="77777777" w:rsidR="00541BAC" w:rsidRDefault="00000000">
      <w:pPr>
        <w:pStyle w:val="Heading1"/>
      </w:pPr>
      <w:r>
        <w:t>Summary</w:t>
      </w:r>
    </w:p>
    <w:p w14:paraId="4BA56F3E" w14:textId="1839512E" w:rsidR="00541BAC" w:rsidRDefault="00000000">
      <w:r>
        <w:t>Backend software</w:t>
      </w:r>
      <w:r w:rsidR="00EE5501">
        <w:t xml:space="preserve"> engineer</w:t>
      </w:r>
      <w:r w:rsidR="004D356E">
        <w:t>,</w:t>
      </w:r>
      <w:r w:rsidR="00EE5501">
        <w:t xml:space="preserve"> </w:t>
      </w:r>
      <w:r>
        <w:t>data engineer</w:t>
      </w:r>
      <w:r w:rsidR="00C113C2">
        <w:t xml:space="preserve"> with a</w:t>
      </w:r>
      <w:r w:rsidR="00E138ED">
        <w:t xml:space="preserve"> </w:t>
      </w:r>
      <w:r>
        <w:t xml:space="preserve">background in research and analysis. Builds and deploys tools, analytics, </w:t>
      </w:r>
      <w:r w:rsidR="00EE5501">
        <w:t xml:space="preserve">and </w:t>
      </w:r>
      <w:r>
        <w:t>pipelines</w:t>
      </w:r>
      <w:r w:rsidR="00C25F64">
        <w:t xml:space="preserve"> that help others </w:t>
      </w:r>
      <w:r w:rsidR="00E138ED">
        <w:t>reliably</w:t>
      </w:r>
      <w:r w:rsidR="00C25F64">
        <w:t xml:space="preserve"> use data</w:t>
      </w:r>
      <w:r>
        <w:t>. Supports users</w:t>
      </w:r>
      <w:r w:rsidR="00EE5501">
        <w:t xml:space="preserve"> </w:t>
      </w:r>
      <w:r w:rsidR="00424501">
        <w:t xml:space="preserve">and developers </w:t>
      </w:r>
      <w:r w:rsidR="00EE5501">
        <w:t>with</w:t>
      </w:r>
      <w:r>
        <w:t xml:space="preserve"> documentation</w:t>
      </w:r>
      <w:r w:rsidR="00EE5501">
        <w:t xml:space="preserve">, </w:t>
      </w:r>
      <w:r w:rsidR="00424501">
        <w:t xml:space="preserve">dev tools, issue </w:t>
      </w:r>
      <w:r w:rsidR="00EE5501">
        <w:t>triage,</w:t>
      </w:r>
      <w:r w:rsidR="00424501">
        <w:t xml:space="preserve"> </w:t>
      </w:r>
      <w:r w:rsidR="00EE5501">
        <w:t xml:space="preserve">hands-on </w:t>
      </w:r>
      <w:r w:rsidR="00687EA3">
        <w:t>training</w:t>
      </w:r>
      <w:r w:rsidR="00137CD2">
        <w:t>,</w:t>
      </w:r>
      <w:r w:rsidR="00EE5501">
        <w:t xml:space="preserve"> and debugging</w:t>
      </w:r>
      <w:r>
        <w:t>. Improves systems with a focus on clarity</w:t>
      </w:r>
      <w:r w:rsidR="00137CD2">
        <w:t xml:space="preserve"> and</w:t>
      </w:r>
      <w:r>
        <w:t xml:space="preserve"> maintainability. Prioritizes data quality, </w:t>
      </w:r>
      <w:r w:rsidR="00E138ED">
        <w:t xml:space="preserve">reproducibility, </w:t>
      </w:r>
      <w:r>
        <w:t>validity, and meaningful results.</w:t>
      </w:r>
    </w:p>
    <w:p w14:paraId="24A97C9C" w14:textId="77777777" w:rsidR="00541BAC" w:rsidRDefault="00000000">
      <w:pPr>
        <w:pStyle w:val="Heading1"/>
      </w:pPr>
      <w:r>
        <w:t>Skills</w:t>
      </w:r>
    </w:p>
    <w:p w14:paraId="151E3368" w14:textId="3F71F6E5" w:rsidR="00541BAC" w:rsidRDefault="00000000">
      <w:pPr>
        <w:pStyle w:val="ListBullet"/>
      </w:pPr>
      <w:r w:rsidRPr="00CE756D">
        <w:rPr>
          <w:i/>
          <w:iCs/>
        </w:rPr>
        <w:t>Programming &amp; Scripting:</w:t>
      </w:r>
      <w:r>
        <w:t xml:space="preserve"> Python, R, Bash, SQL, NoSQL</w:t>
      </w:r>
      <w:r w:rsidR="00FA56DA">
        <w:t>.</w:t>
      </w:r>
    </w:p>
    <w:p w14:paraId="42A6E23D" w14:textId="2EC3CF97" w:rsidR="00541BAC" w:rsidRDefault="00000000">
      <w:pPr>
        <w:pStyle w:val="ListBullet"/>
      </w:pPr>
      <w:r w:rsidRPr="00CE756D">
        <w:rPr>
          <w:i/>
          <w:iCs/>
        </w:rPr>
        <w:t>DevOps &amp; Tooling:</w:t>
      </w:r>
      <w:r>
        <w:t xml:space="preserve"> Git,</w:t>
      </w:r>
      <w:r w:rsidR="00EE5501">
        <w:t xml:space="preserve"> Make,</w:t>
      </w:r>
      <w:r>
        <w:t xml:space="preserve"> Docker, GitHub Actions, Jenkins, CI/CD, Python packaging, debugging</w:t>
      </w:r>
      <w:r w:rsidR="00177AE8">
        <w:t>, QC and testing frameworks</w:t>
      </w:r>
      <w:r>
        <w:t xml:space="preserve">, </w:t>
      </w:r>
      <w:r w:rsidR="000E4E9D">
        <w:t>pytest, pytype, black, flake8, jake</w:t>
      </w:r>
      <w:r w:rsidR="009E7D5D">
        <w:t>.</w:t>
      </w:r>
    </w:p>
    <w:p w14:paraId="1742269D" w14:textId="5AF135CE" w:rsidR="00541BAC" w:rsidRDefault="00000000">
      <w:pPr>
        <w:pStyle w:val="ListBullet"/>
      </w:pPr>
      <w:r w:rsidRPr="00CE756D">
        <w:rPr>
          <w:i/>
          <w:iCs/>
        </w:rPr>
        <w:t>Data Engineering:</w:t>
      </w:r>
      <w:r>
        <w:t xml:space="preserve"> ETL pipelines, </w:t>
      </w:r>
      <w:r w:rsidR="002E71B9" w:rsidRPr="002E71B9">
        <w:t>RDBMS</w:t>
      </w:r>
      <w:r>
        <w:t xml:space="preserve">, </w:t>
      </w:r>
      <w:r w:rsidR="002E71B9">
        <w:t>database design</w:t>
      </w:r>
      <w:r w:rsidR="000E4E9D">
        <w:t>, data modeling</w:t>
      </w:r>
      <w:r>
        <w:t xml:space="preserve">, </w:t>
      </w:r>
      <w:r w:rsidR="002E71B9">
        <w:t xml:space="preserve">data cleaning, data validation, </w:t>
      </w:r>
      <w:r w:rsidR="00C25F64">
        <w:t xml:space="preserve">methodological implementation, </w:t>
      </w:r>
      <w:r w:rsidR="002E71B9">
        <w:t xml:space="preserve">data </w:t>
      </w:r>
      <w:r>
        <w:t>versioning,</w:t>
      </w:r>
      <w:r w:rsidR="000E4E9D">
        <w:t xml:space="preserve"> MySQL, MariaDB, MongoDB</w:t>
      </w:r>
      <w:r w:rsidR="00FC1B0B">
        <w:t>, ElasticSearch</w:t>
      </w:r>
      <w:r w:rsidR="00C25F64">
        <w:t>, XML, JSON, CSV</w:t>
      </w:r>
      <w:r w:rsidR="009C1F67">
        <w:t>.</w:t>
      </w:r>
    </w:p>
    <w:p w14:paraId="0A1A3A49" w14:textId="4ACB0CBF" w:rsidR="002E71B9" w:rsidRDefault="002E71B9">
      <w:pPr>
        <w:pStyle w:val="ListBullet"/>
      </w:pPr>
      <w:r w:rsidRPr="00CE756D">
        <w:rPr>
          <w:i/>
          <w:iCs/>
        </w:rPr>
        <w:t>ML Engineering:</w:t>
      </w:r>
      <w:r>
        <w:t xml:space="preserve"> ML pipelines, feature engineering, performance evaluation, model validation, scikit-learn</w:t>
      </w:r>
      <w:r w:rsidR="000E4E9D">
        <w:t>, caret</w:t>
      </w:r>
      <w:r w:rsidR="00336ADC">
        <w:t>.</w:t>
      </w:r>
    </w:p>
    <w:p w14:paraId="5FD01074" w14:textId="347B820C" w:rsidR="00541BAC" w:rsidRDefault="00000000">
      <w:pPr>
        <w:pStyle w:val="ListBullet"/>
      </w:pPr>
      <w:r w:rsidRPr="00CE756D">
        <w:rPr>
          <w:i/>
          <w:iCs/>
        </w:rPr>
        <w:t>Analysis &amp; Visualization:</w:t>
      </w:r>
      <w:r>
        <w:t xml:space="preserve"> Pandas, NumPy, </w:t>
      </w:r>
      <w:r w:rsidR="002E71B9">
        <w:t xml:space="preserve">matplotlib, seaborn, </w:t>
      </w:r>
      <w:r>
        <w:t>ggplot2,</w:t>
      </w:r>
      <w:r w:rsidR="002E71B9">
        <w:t xml:space="preserve"> datatable, </w:t>
      </w:r>
      <w:r w:rsidR="000E4E9D">
        <w:t>dplyr, knitr, Jupyter Notebook,</w:t>
      </w:r>
      <w:r w:rsidR="00FC1B0B">
        <w:t xml:space="preserve"> RStudio,</w:t>
      </w:r>
      <w:r w:rsidR="000E4E9D">
        <w:t xml:space="preserve"> R Markdown, mermaid, </w:t>
      </w:r>
      <w:r w:rsidR="00177AE8">
        <w:t xml:space="preserve">HTML, </w:t>
      </w:r>
      <w:r>
        <w:t>Excel</w:t>
      </w:r>
      <w:r w:rsidR="006667D9">
        <w:t>.</w:t>
      </w:r>
    </w:p>
    <w:p w14:paraId="4C140D8D" w14:textId="73F2CFE9" w:rsidR="00541BAC" w:rsidRDefault="00000000">
      <w:pPr>
        <w:pStyle w:val="ListBullet"/>
      </w:pPr>
      <w:r w:rsidRPr="00CE756D">
        <w:rPr>
          <w:i/>
          <w:iCs/>
        </w:rPr>
        <w:t>Documentation &amp; Support:</w:t>
      </w:r>
      <w:r>
        <w:t xml:space="preserve"> Sphinx, reStructuredText, user training, contributor onboarding, issue triage</w:t>
      </w:r>
      <w:r w:rsidR="00F40697">
        <w:t>.</w:t>
      </w:r>
    </w:p>
    <w:p w14:paraId="3858CB24" w14:textId="2558A34F" w:rsidR="00541BAC" w:rsidRDefault="00000000">
      <w:pPr>
        <w:pStyle w:val="ListBullet"/>
      </w:pPr>
      <w:r w:rsidRPr="00CE756D">
        <w:rPr>
          <w:i/>
          <w:iCs/>
        </w:rPr>
        <w:t>Platforms &amp; Environments:</w:t>
      </w:r>
      <w:r>
        <w:t xml:space="preserve"> Linux, MacOS, Windows, HPC (Slurm</w:t>
      </w:r>
      <w:r w:rsidR="00C25F64">
        <w:t>, UGE</w:t>
      </w:r>
      <w:r>
        <w:t xml:space="preserve">), </w:t>
      </w:r>
      <w:r w:rsidR="00ED15F0">
        <w:t xml:space="preserve">Kubernetes (k8s), </w:t>
      </w:r>
      <w:r>
        <w:t xml:space="preserve">Bitbucket/Stash, VS Code, </w:t>
      </w:r>
      <w:r w:rsidR="000E4E9D">
        <w:t xml:space="preserve">RStudio, </w:t>
      </w:r>
      <w:r>
        <w:t>JIRA</w:t>
      </w:r>
      <w:r w:rsidR="0019349E">
        <w:t>.</w:t>
      </w:r>
    </w:p>
    <w:p w14:paraId="4175F3A7" w14:textId="77777777" w:rsidR="00541BAC" w:rsidRDefault="00000000">
      <w:pPr>
        <w:pStyle w:val="Heading1"/>
      </w:pPr>
      <w:r>
        <w:t>Experience</w:t>
      </w:r>
    </w:p>
    <w:p w14:paraId="651123C2" w14:textId="77777777" w:rsidR="00541BAC" w:rsidRDefault="00000000">
      <w:pPr>
        <w:pStyle w:val="Heading2"/>
      </w:pPr>
      <w:r>
        <w:t>Volunteer Software Engineer, Bellingham Food Bank, Nov 2024–Present</w:t>
      </w:r>
    </w:p>
    <w:p w14:paraId="5D95BE5D" w14:textId="4F76C67F" w:rsidR="00541BAC" w:rsidRDefault="00000000">
      <w:pPr>
        <w:pStyle w:val="ListBullet"/>
      </w:pPr>
      <w:r>
        <w:t xml:space="preserve">Built and deployed a tool to automate delivery planning, reducing staff workload by several hours </w:t>
      </w:r>
      <w:r w:rsidR="001110B5">
        <w:t xml:space="preserve">with </w:t>
      </w:r>
      <w:r>
        <w:t>each week</w:t>
      </w:r>
      <w:r w:rsidR="001110B5">
        <w:t>ly use</w:t>
      </w:r>
      <w:r>
        <w:t>.</w:t>
      </w:r>
      <w:r w:rsidR="007D796E">
        <w:t xml:space="preserve"> See </w:t>
      </w:r>
      <w:hyperlink r:id="rId6" w:anchor="projects" w:history="1">
        <w:r w:rsidR="007D796E" w:rsidRPr="007D796E">
          <w:rPr>
            <w:rStyle w:val="Hyperlink"/>
          </w:rPr>
          <w:t>https://cricketsandcomb.org/#projects</w:t>
        </w:r>
      </w:hyperlink>
      <w:r w:rsidR="00466977">
        <w:t>.</w:t>
      </w:r>
    </w:p>
    <w:p w14:paraId="54B4DD69" w14:textId="77777777" w:rsidR="00541BAC" w:rsidRDefault="00000000">
      <w:pPr>
        <w:pStyle w:val="ListBullet"/>
      </w:pPr>
      <w:r>
        <w:t>Designed modular, CLI-based system integrating into staff workflows; led incremental rollout and training.</w:t>
      </w:r>
    </w:p>
    <w:p w14:paraId="399EE700" w14:textId="77777777" w:rsidR="00541BAC" w:rsidRDefault="00000000">
      <w:pPr>
        <w:pStyle w:val="ListBullet"/>
      </w:pPr>
      <w:r>
        <w:t>Wrote complete documentation for non-technical users; maintain ongoing support based on user feedback.</w:t>
      </w:r>
    </w:p>
    <w:p w14:paraId="2010CD62" w14:textId="77777777" w:rsidR="00541BAC" w:rsidRDefault="00000000">
      <w:pPr>
        <w:pStyle w:val="ListBullet"/>
      </w:pPr>
      <w:r>
        <w:t>Implemented CI/CD, local + Docker testing, and reusable GitHub Actions workflows with high test coverage.</w:t>
      </w:r>
    </w:p>
    <w:p w14:paraId="3FA3EF09" w14:textId="0E709D5C" w:rsidR="00541BAC" w:rsidRDefault="00000000">
      <w:pPr>
        <w:pStyle w:val="ListBullet"/>
      </w:pPr>
      <w:r>
        <w:t xml:space="preserve">Released as an open-source project; maintain infrastructure </w:t>
      </w:r>
      <w:r w:rsidR="00B00DFD">
        <w:t>and</w:t>
      </w:r>
      <w:r>
        <w:t xml:space="preserve"> </w:t>
      </w:r>
      <w:r w:rsidR="00B00DFD">
        <w:t>lead</w:t>
      </w:r>
      <w:r>
        <w:t xml:space="preserve"> </w:t>
      </w:r>
      <w:r w:rsidR="001110B5">
        <w:t>collaborati</w:t>
      </w:r>
      <w:r w:rsidR="0085363F">
        <w:t>ve development</w:t>
      </w:r>
      <w:r w:rsidR="001110B5">
        <w:t xml:space="preserve"> at all skill levels</w:t>
      </w:r>
      <w:r>
        <w:t>.</w:t>
      </w:r>
    </w:p>
    <w:p w14:paraId="0F15FC39" w14:textId="77777777" w:rsidR="00541BAC" w:rsidRDefault="00000000">
      <w:pPr>
        <w:pStyle w:val="Heading2"/>
      </w:pPr>
      <w:r>
        <w:t>Research Engineer, Central Computation (GBD), IHME, Nov 2022–Oct 2024</w:t>
      </w:r>
    </w:p>
    <w:p w14:paraId="5979C2EA" w14:textId="4D23F57E" w:rsidR="00541BAC" w:rsidRDefault="00000000">
      <w:pPr>
        <w:pStyle w:val="ListBullet"/>
      </w:pPr>
      <w:r>
        <w:t xml:space="preserve">Developed and maintained internal </w:t>
      </w:r>
      <w:r w:rsidR="00ED15F0">
        <w:t xml:space="preserve">Python and dev </w:t>
      </w:r>
      <w:r>
        <w:t>tools for data modeling, versioning, access, and dev workflows.</w:t>
      </w:r>
    </w:p>
    <w:p w14:paraId="2F376B4B" w14:textId="070F8300" w:rsidR="00541BAC" w:rsidRDefault="00000000">
      <w:pPr>
        <w:pStyle w:val="ListBullet"/>
      </w:pPr>
      <w:r>
        <w:t>Contributed to a large in-house Python ecosystem: features, bugfixes, major test coverage increases</w:t>
      </w:r>
      <w:r w:rsidR="00E3247F">
        <w:t>, and documentation.</w:t>
      </w:r>
    </w:p>
    <w:p w14:paraId="7C1BDF61" w14:textId="4A8FD450" w:rsidR="00541BAC" w:rsidRDefault="00000000">
      <w:pPr>
        <w:pStyle w:val="ListBullet"/>
      </w:pPr>
      <w:r>
        <w:t xml:space="preserve">Maintained Jenkins builds across ~100 packages; debugged issues across DBs, </w:t>
      </w:r>
      <w:r w:rsidR="00ED15F0">
        <w:t xml:space="preserve">Python </w:t>
      </w:r>
      <w:r>
        <w:t>APIs</w:t>
      </w:r>
      <w:r w:rsidR="00ED15F0">
        <w:t>/CLIs</w:t>
      </w:r>
      <w:r>
        <w:t xml:space="preserve">, Docker, </w:t>
      </w:r>
      <w:r w:rsidR="00ED15F0">
        <w:t xml:space="preserve">k8s, </w:t>
      </w:r>
      <w:r>
        <w:t>and HPC.</w:t>
      </w:r>
    </w:p>
    <w:p w14:paraId="545582D9" w14:textId="04CBDBC9" w:rsidR="00541BAC" w:rsidRDefault="00000000">
      <w:pPr>
        <w:pStyle w:val="ListBullet"/>
      </w:pPr>
      <w:r>
        <w:t xml:space="preserve">Directly supported research teams: </w:t>
      </w:r>
      <w:r w:rsidR="00A96122">
        <w:t>I</w:t>
      </w:r>
      <w:r>
        <w:t>nvestigated failed model runs, data access issues, and tooling gaps.</w:t>
      </w:r>
    </w:p>
    <w:p w14:paraId="6F89AD59" w14:textId="1F9ED7F2" w:rsidR="00541BAC" w:rsidRDefault="00000000">
      <w:pPr>
        <w:pStyle w:val="ListBullet"/>
      </w:pPr>
      <w:r>
        <w:t>Analyzed system usage and tool performance via ElasticSearch</w:t>
      </w:r>
      <w:r w:rsidR="006277DC">
        <w:t>; ran ad-hoc reports and built automated report.</w:t>
      </w:r>
    </w:p>
    <w:p w14:paraId="0FCC2C77" w14:textId="77777777" w:rsidR="00541BAC" w:rsidRDefault="00000000">
      <w:pPr>
        <w:pStyle w:val="Heading2"/>
      </w:pPr>
      <w:r>
        <w:t>Data Analyst, IHME – Pandemics Team, Nov 2021–Dec 2022</w:t>
      </w:r>
    </w:p>
    <w:p w14:paraId="26D291BF" w14:textId="77777777" w:rsidR="00541BAC" w:rsidRDefault="00000000">
      <w:pPr>
        <w:pStyle w:val="ListBullet"/>
      </w:pPr>
      <w:r>
        <w:t>Owned multiple data pipelines for COVID-19 production and reporting; reduced key runtime by 65%.</w:t>
      </w:r>
    </w:p>
    <w:p w14:paraId="772E0EEC" w14:textId="77777777" w:rsidR="00541BAC" w:rsidRDefault="00000000">
      <w:pPr>
        <w:pStyle w:val="ListBullet"/>
      </w:pPr>
      <w:r>
        <w:t>Refactored vaccine and booster models for maintainability and extensibility.</w:t>
      </w:r>
    </w:p>
    <w:p w14:paraId="41EDE2A1" w14:textId="55125443" w:rsidR="006277DC" w:rsidRDefault="00000000">
      <w:pPr>
        <w:pStyle w:val="ListBullet"/>
      </w:pPr>
      <w:r>
        <w:t xml:space="preserve">Built diagnostic tools </w:t>
      </w:r>
      <w:r w:rsidR="00DA3A52">
        <w:t xml:space="preserve">and plots, with </w:t>
      </w:r>
      <w:r>
        <w:t>automated reporting for data QC</w:t>
      </w:r>
      <w:r w:rsidR="006277DC">
        <w:t>; inspected and cleaned data.</w:t>
      </w:r>
    </w:p>
    <w:p w14:paraId="3CFF58F7" w14:textId="38F7152F" w:rsidR="00541BAC" w:rsidRDefault="006277DC">
      <w:pPr>
        <w:pStyle w:val="ListBullet"/>
      </w:pPr>
      <w:r>
        <w:t>Led early UGE-to-Slurm transition for production jobs.</w:t>
      </w:r>
    </w:p>
    <w:p w14:paraId="2B04BE7E" w14:textId="2151CA66" w:rsidR="00541BAC" w:rsidRDefault="00DA3A52">
      <w:pPr>
        <w:pStyle w:val="ListBullet"/>
      </w:pPr>
      <w:r>
        <w:t>Built ETL pipeline in R of national data into standardized, versioned output.</w:t>
      </w:r>
    </w:p>
    <w:p w14:paraId="5DAD3617" w14:textId="7316AD79" w:rsidR="00DA3A52" w:rsidRDefault="00DA3A52">
      <w:pPr>
        <w:pStyle w:val="ListBullet"/>
      </w:pPr>
      <w:r>
        <w:t>Produced executive reports for world leaders</w:t>
      </w:r>
      <w:r w:rsidR="00EF6B90">
        <w:t xml:space="preserve">, </w:t>
      </w:r>
      <w:r w:rsidR="00240307">
        <w:t>running</w:t>
      </w:r>
      <w:r>
        <w:t xml:space="preserve"> ETL</w:t>
      </w:r>
      <w:r w:rsidR="00240307">
        <w:t xml:space="preserve"> into R Markdown</w:t>
      </w:r>
      <w:r>
        <w:t xml:space="preserve"> </w:t>
      </w:r>
      <w:r w:rsidR="00240307">
        <w:t>for</w:t>
      </w:r>
      <w:r>
        <w:t xml:space="preserve"> PDFs</w:t>
      </w:r>
      <w:r w:rsidR="00EF6B90">
        <w:t xml:space="preserve">; </w:t>
      </w:r>
      <w:r w:rsidR="00AD712A">
        <w:t>adapt</w:t>
      </w:r>
      <w:r w:rsidR="00EF6B90">
        <w:t>ed</w:t>
      </w:r>
      <w:r w:rsidR="00AD712A">
        <w:t xml:space="preserve"> to changing model outputs and </w:t>
      </w:r>
      <w:r w:rsidR="00EF6B90">
        <w:t>feature</w:t>
      </w:r>
      <w:r w:rsidR="00AD712A">
        <w:t xml:space="preserve"> requests.</w:t>
      </w:r>
    </w:p>
    <w:p w14:paraId="700CBB8A" w14:textId="77777777" w:rsidR="00541BAC" w:rsidRDefault="00000000">
      <w:pPr>
        <w:pStyle w:val="Heading1"/>
      </w:pPr>
      <w:r>
        <w:t>Education</w:t>
      </w:r>
    </w:p>
    <w:p w14:paraId="3383A02F" w14:textId="5FD58CBE" w:rsidR="00541BAC" w:rsidRDefault="00000000">
      <w:r>
        <w:t>B.S., Data Management and Data Analytics – Western Governors University</w:t>
      </w:r>
    </w:p>
    <w:p w14:paraId="5BA4F913" w14:textId="6C22A760" w:rsidR="00541BAC" w:rsidRDefault="00000000">
      <w:r>
        <w:t>B.A., Critical Studies and Pedagogy – The Evergreen State College</w:t>
      </w:r>
    </w:p>
    <w:p w14:paraId="62F42B1D" w14:textId="77777777" w:rsidR="00541BAC" w:rsidRDefault="00000000">
      <w:pPr>
        <w:pStyle w:val="Heading1"/>
      </w:pPr>
      <w:r>
        <w:t>Certifications</w:t>
      </w:r>
    </w:p>
    <w:p w14:paraId="4C26CFE0" w14:textId="77777777" w:rsidR="00541BAC" w:rsidRDefault="00000000">
      <w:pPr>
        <w:pStyle w:val="ListBullet"/>
      </w:pPr>
      <w:r>
        <w:t>Quantum Computing (Qiskit &amp; Python) – Udemy, Apr 2025</w:t>
      </w:r>
    </w:p>
    <w:p w14:paraId="0801A423" w14:textId="77777777" w:rsidR="00541BAC" w:rsidRDefault="00000000">
      <w:pPr>
        <w:pStyle w:val="ListBullet"/>
      </w:pPr>
      <w:r>
        <w:t>Mathematics for ML &amp; Data Science – DeepLearning.AI, Jan 2025</w:t>
      </w:r>
    </w:p>
    <w:p w14:paraId="42028B70" w14:textId="77777777" w:rsidR="00541BAC" w:rsidRDefault="00000000">
      <w:pPr>
        <w:pStyle w:val="ListBullet"/>
      </w:pPr>
      <w:r>
        <w:t>Oracle Database SQL Certified Associate – Oracle, Jul 2020</w:t>
      </w:r>
    </w:p>
    <w:p w14:paraId="76AC0E6B" w14:textId="77777777" w:rsidR="00541BAC" w:rsidRDefault="00000000">
      <w:pPr>
        <w:pStyle w:val="ListBullet"/>
      </w:pPr>
      <w:r>
        <w:t>CompTIA A+, Network+, Project+ – CompTIA, 2019–2020</w:t>
      </w:r>
    </w:p>
    <w:sectPr w:rsidR="00541BA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1702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3302756">
    <w:abstractNumId w:val="8"/>
  </w:num>
  <w:num w:numId="2" w16cid:durableId="300502472">
    <w:abstractNumId w:val="6"/>
  </w:num>
  <w:num w:numId="3" w16cid:durableId="1061057465">
    <w:abstractNumId w:val="5"/>
  </w:num>
  <w:num w:numId="4" w16cid:durableId="213661125">
    <w:abstractNumId w:val="4"/>
  </w:num>
  <w:num w:numId="5" w16cid:durableId="1727410670">
    <w:abstractNumId w:val="7"/>
  </w:num>
  <w:num w:numId="6" w16cid:durableId="1519083342">
    <w:abstractNumId w:val="3"/>
  </w:num>
  <w:num w:numId="7" w16cid:durableId="94595986">
    <w:abstractNumId w:val="2"/>
  </w:num>
  <w:num w:numId="8" w16cid:durableId="2068801663">
    <w:abstractNumId w:val="1"/>
  </w:num>
  <w:num w:numId="9" w16cid:durableId="193115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7F15"/>
    <w:rsid w:val="0006063C"/>
    <w:rsid w:val="000E4E9D"/>
    <w:rsid w:val="001110B5"/>
    <w:rsid w:val="00137CD2"/>
    <w:rsid w:val="0015074B"/>
    <w:rsid w:val="00177AE8"/>
    <w:rsid w:val="001826EE"/>
    <w:rsid w:val="001904B3"/>
    <w:rsid w:val="0019349E"/>
    <w:rsid w:val="00240307"/>
    <w:rsid w:val="0029639D"/>
    <w:rsid w:val="002E71B9"/>
    <w:rsid w:val="00326F90"/>
    <w:rsid w:val="00336ADC"/>
    <w:rsid w:val="00424501"/>
    <w:rsid w:val="00466977"/>
    <w:rsid w:val="004D356E"/>
    <w:rsid w:val="00541BAC"/>
    <w:rsid w:val="005D2088"/>
    <w:rsid w:val="006277DC"/>
    <w:rsid w:val="006667D9"/>
    <w:rsid w:val="00687EA3"/>
    <w:rsid w:val="006A01DF"/>
    <w:rsid w:val="007D796E"/>
    <w:rsid w:val="0085363F"/>
    <w:rsid w:val="009C1F67"/>
    <w:rsid w:val="009E7D5D"/>
    <w:rsid w:val="00A83945"/>
    <w:rsid w:val="00A96122"/>
    <w:rsid w:val="00AA1D8D"/>
    <w:rsid w:val="00AD712A"/>
    <w:rsid w:val="00B00DFD"/>
    <w:rsid w:val="00B47730"/>
    <w:rsid w:val="00C113C2"/>
    <w:rsid w:val="00C25F64"/>
    <w:rsid w:val="00CB0664"/>
    <w:rsid w:val="00CE756D"/>
    <w:rsid w:val="00DA3A52"/>
    <w:rsid w:val="00E138ED"/>
    <w:rsid w:val="00E3247F"/>
    <w:rsid w:val="00ED15F0"/>
    <w:rsid w:val="00EE5501"/>
    <w:rsid w:val="00EF6B90"/>
    <w:rsid w:val="00F40697"/>
    <w:rsid w:val="00FA56DA"/>
    <w:rsid w:val="00FC1B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8E1B6"/>
  <w14:defaultImageDpi w14:val="300"/>
  <w15:docId w15:val="{642033A0-ACAE-184B-8F38-E12E6332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D79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79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icketsandcom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Kaleb Coberly</cp:lastModifiedBy>
  <cp:revision>4</cp:revision>
  <cp:lastPrinted>2025-04-16T17:54:00Z</cp:lastPrinted>
  <dcterms:created xsi:type="dcterms:W3CDTF">2025-04-16T17:54:00Z</dcterms:created>
  <dcterms:modified xsi:type="dcterms:W3CDTF">2025-04-19T22:59:00Z</dcterms:modified>
  <cp:category/>
</cp:coreProperties>
</file>